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10F" w:rsidRPr="00A1610F" w:rsidRDefault="00A1610F" w:rsidP="000D2811">
      <w:pPr>
        <w:rPr>
          <w:b/>
        </w:rPr>
      </w:pPr>
    </w:p>
    <w:p w:rsidR="002D204E" w:rsidRPr="00A1610F" w:rsidRDefault="00A1610F" w:rsidP="00A1610F">
      <w:pPr>
        <w:jc w:val="center"/>
        <w:rPr>
          <w:b/>
        </w:rPr>
      </w:pPr>
      <w:r w:rsidRPr="00A1610F">
        <w:rPr>
          <w:b/>
        </w:rPr>
        <w:t>…………. OKULU MÜDÜRLÜĞÜ</w:t>
      </w:r>
      <w:r w:rsidRPr="00A1610F">
        <w:rPr>
          <w:b/>
        </w:rPr>
        <w:br/>
      </w:r>
    </w:p>
    <w:p w:rsidR="002D204E" w:rsidRDefault="00A1610F" w:rsidP="00A1610F">
      <w:pPr>
        <w:jc w:val="center"/>
      </w:pPr>
      <w:r w:rsidRPr="00A1610F">
        <w:rPr>
          <w:b/>
        </w:rPr>
        <w:t>AKRAN DESTEĞİ VELİ BİLGİLENDİRME MEKTUBU</w:t>
      </w:r>
      <w:r>
        <w:br/>
      </w:r>
    </w:p>
    <w:p w:rsidR="00A1610F" w:rsidRDefault="00F5144A" w:rsidP="00C3540D">
      <w:pPr>
        <w:ind w:left="-284" w:right="-432"/>
      </w:pPr>
      <w:proofErr w:type="spellStart"/>
      <w:r>
        <w:rPr>
          <w:b/>
        </w:rPr>
        <w:t>Sayın</w:t>
      </w:r>
      <w:proofErr w:type="spellEnd"/>
      <w:r>
        <w:rPr>
          <w:b/>
        </w:rPr>
        <w:t xml:space="preserve"> </w:t>
      </w:r>
      <w:proofErr w:type="spellStart"/>
      <w:r w:rsidR="00A1610F" w:rsidRPr="00A1610F">
        <w:rPr>
          <w:b/>
        </w:rPr>
        <w:t>Velimiz</w:t>
      </w:r>
      <w:proofErr w:type="spellEnd"/>
      <w:proofErr w:type="gramStart"/>
      <w:r w:rsidR="00A1610F" w:rsidRPr="00A1610F">
        <w:rPr>
          <w:b/>
        </w:rPr>
        <w:t>,</w:t>
      </w:r>
      <w:proofErr w:type="gramEnd"/>
      <w:r w:rsidR="00A1610F">
        <w:br/>
      </w:r>
      <w:r w:rsidR="00A1610F">
        <w:br/>
      </w:r>
      <w:proofErr w:type="spellStart"/>
      <w:r w:rsidR="00A1610F">
        <w:t>Okulumuzda</w:t>
      </w:r>
      <w:proofErr w:type="spellEnd"/>
      <w:r w:rsidR="00A1610F">
        <w:t xml:space="preserve"> öğrencilerimizin </w:t>
      </w:r>
      <w:proofErr w:type="spellStart"/>
      <w:r w:rsidR="00A1610F">
        <w:t>sosyal</w:t>
      </w:r>
      <w:proofErr w:type="spellEnd"/>
      <w:r w:rsidR="00A1610F">
        <w:t>, duygusal ve akademik gelişimlerini desteklemek amacıyla “Akran Desteği Pro</w:t>
      </w:r>
      <w:bookmarkStart w:id="0" w:name="_GoBack"/>
      <w:bookmarkEnd w:id="0"/>
      <w:r w:rsidR="00A1610F">
        <w:t>gramı” uygulanmaktadır. Bu program ile öğrencilerimizin;</w:t>
      </w:r>
      <w:r w:rsidR="00A1610F">
        <w:br/>
        <w:t>- Arkadaş ilişkilerinde daha anlayışlı,</w:t>
      </w:r>
      <w:r w:rsidR="00A1610F">
        <w:br/>
        <w:t>- Sorumluluk sahibi,</w:t>
      </w:r>
      <w:r w:rsidR="00A1610F">
        <w:br/>
        <w:t>- Paylaşımcı ve yardımlaşmaya açık,</w:t>
      </w:r>
      <w:r w:rsidR="00A1610F">
        <w:br/>
        <w:t>- Problem çözme ve iletişim becerileri gelişmiş bireyler olmaları hedeflenmektedir.</w:t>
      </w:r>
      <w:r w:rsidR="00A1610F">
        <w:br/>
      </w:r>
      <w:r w:rsidR="00A1610F">
        <w:br/>
        <w:t xml:space="preserve">Program </w:t>
      </w:r>
      <w:proofErr w:type="spellStart"/>
      <w:r w:rsidR="00A1610F">
        <w:t>kapsamında</w:t>
      </w:r>
      <w:proofErr w:type="spellEnd"/>
      <w:r w:rsidR="00A1610F">
        <w:t xml:space="preserve"> </w:t>
      </w:r>
      <w:proofErr w:type="spellStart"/>
      <w:r w:rsidR="00A1610F">
        <w:t>öğrencilerimiz</w:t>
      </w:r>
      <w:proofErr w:type="spellEnd"/>
      <w:r w:rsidR="00A1610F">
        <w:t xml:space="preserve">; </w:t>
      </w:r>
      <w:proofErr w:type="spellStart"/>
      <w:r w:rsidR="00A1610F">
        <w:t>öğretmen</w:t>
      </w:r>
      <w:proofErr w:type="spellEnd"/>
      <w:r w:rsidR="00A1610F">
        <w:t xml:space="preserve"> ve rehber öğretmenlerin yönlendirmesiyle arkadaşlarına destek olabilecekleri çeşitli çalışmalar yürüteceklerdir. Böylece öğrencilerimiz hem kendilerini daha iyi ifade etme fırsatı bulacak hem de arkadaşlarının gelişimine katkı sağlayacaklardır. Siz değerli velilerimizin desteğiyle öğrencilerimizin hem akademik başarılarının hem de sosyal-duygusal gelişimlerinin daha da güçleneceğine inanıyoruz.</w:t>
      </w:r>
      <w:r w:rsidR="00A1610F">
        <w:br/>
      </w:r>
      <w:r w:rsidR="00A1610F">
        <w:br/>
        <w:t>Program hakkında sorularınız olması durumunda okul rehberlik ve psikolojik danışma servisiyle iletişime geçebilirsiniz.</w:t>
      </w:r>
      <w:r w:rsidR="00A1610F">
        <w:br/>
      </w:r>
      <w:r w:rsidR="00A1610F">
        <w:br/>
        <w:t>İş birliğiniz için teşekkür ederiz.</w:t>
      </w:r>
    </w:p>
    <w:p w:rsidR="002D204E" w:rsidRDefault="00A1610F" w:rsidP="00A1610F">
      <w:pPr>
        <w:ind w:left="-284" w:right="-432"/>
        <w:jc w:val="right"/>
      </w:pPr>
      <w:r>
        <w:br/>
        <w:t>…/…/2025</w:t>
      </w:r>
      <w:r>
        <w:br/>
      </w:r>
      <w:r>
        <w:br/>
        <w:t xml:space="preserve">Okul </w:t>
      </w:r>
      <w:proofErr w:type="spellStart"/>
      <w:r>
        <w:t>Müdürlüğü</w:t>
      </w:r>
      <w:proofErr w:type="spellEnd"/>
    </w:p>
    <w:sectPr w:rsidR="002D204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D2811"/>
    <w:rsid w:val="0015074B"/>
    <w:rsid w:val="0029639D"/>
    <w:rsid w:val="002D204E"/>
    <w:rsid w:val="00326F90"/>
    <w:rsid w:val="00A1610F"/>
    <w:rsid w:val="00AA1D8D"/>
    <w:rsid w:val="00B47730"/>
    <w:rsid w:val="00C3540D"/>
    <w:rsid w:val="00CB0664"/>
    <w:rsid w:val="00F5144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74BD436-5A65-4E06-9E08-E0413DFA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rPr>
      <w:rFonts w:ascii="Times New Roman" w:hAnsi="Times New Roman"/>
      <w:sz w:val="24"/>
    </w:rPr>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D7D08-4DCF-4ECE-A9A2-6FA71658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hp</cp:lastModifiedBy>
  <cp:revision>5</cp:revision>
  <dcterms:created xsi:type="dcterms:W3CDTF">2013-12-23T23:15:00Z</dcterms:created>
  <dcterms:modified xsi:type="dcterms:W3CDTF">2025-09-03T07:47:00Z</dcterms:modified>
  <cp:category/>
</cp:coreProperties>
</file>